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泸沽湖地域人居环境文化演进</w:t>
      </w:r>
    </w:p>
    <w:p>
      <w:r>
        <w:rPr>
          <w:rFonts w:ascii="宋体" w:hAnsi="宋体" w:eastAsia="宋体"/>
          <w:sz w:val="24"/>
        </w:rPr>
        <w:t>黄耘著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泸沽湖地域人居环境文化演进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本书出售、求购地址：https://www.jiaokey.com/book/detail/13773322.html</w:t>
      </w:r>
    </w:p>
    <w:p>
      <w:r>
        <w:t>更多相关图书推荐：https://www.jiaokey.com</w:t>
      </w:r>
    </w:p>
    <w:p>
      <w:r>
        <w:t>黄耘著 其他作品：https://www.jiaokey.com/tag/黄耘著.html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关键词搜索：https://www.jiaokey.com/tag/泸沽湖地域人居环境文化演进.html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