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书名：我的动物园  两栖爬行动物、鱼及海洋生物卷</w:t>
      </w:r>
    </w:p>
    <w:p>
      <w:r>
        <w:t>作者：刘小涵主编；华予智教图</w:t>
      </w:r>
    </w:p>
    <w:p>
      <w:r>
        <w:t>出版社：成都:天地出版社,2015.05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我的动物园  两栖爬行动物、鱼及海洋生物卷 评论地址：https://www.jiaokey.com/book/detail/13773239.html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