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突破平面InDesign版式设计与制作剖析</w:t>
      </w:r>
    </w:p>
    <w:p>
      <w:r>
        <w:rPr>
          <w:rFonts w:ascii="宋体" w:hAnsi="宋体" w:eastAsia="宋体"/>
          <w:sz w:val="24"/>
        </w:rPr>
        <w:t>宿丹华编著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突破平面InDesign版式设计与制作剖析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宿丹华编著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本书出售、求购地址：https://www.jiaokey.com/book/detail/13773206.html</w:t>
      </w:r>
    </w:p>
    <w:p>
      <w:r>
        <w:t>更多相关图书推荐：https://www.jiaokey.com</w:t>
      </w:r>
    </w:p>
    <w:p>
      <w:r>
        <w:t>宿丹华编著 其他作品：https://www.jiaokey.com/tag/宿丹华编著.html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关键词搜索：https://www.jiaokey.com/tag/突破平面InDesign版式设计与制作剖析.html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