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书名：中国少年儿童趣味百科全书  植物篇</w:t>
      </w:r>
    </w:p>
    <w:p>
      <w:r>
        <w:t>作者：山丹编著</w:t>
      </w:r>
    </w:p>
    <w:p>
      <w:r>
        <w:t>出版社：天津:天津人民美术出版社,2015.06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中国少年儿童趣味百科全书  植物篇 评论地址：https://www.jiaokey.com/book/detail/13773199.html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