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从1数到10</w:t>
      </w:r>
    </w:p>
    <w:p>
      <w:r>
        <w:rPr>
          <w:rFonts w:ascii="宋体" w:hAnsi="宋体" w:eastAsia="宋体"/>
          <w:sz w:val="24"/>
        </w:rPr>
        <w:t>（美）理查德·斯凯瑞编绘；张徵羽编译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从1数到10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（美）理查德·斯凯瑞编绘；张徵羽编译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本书出售、求购地址：https://www.jiaokey.com/book/detail/13773180.html</w:t>
      </w:r>
    </w:p>
    <w:p>
      <w:r>
        <w:t>更多相关图书推荐：https://www.jiaokey.com</w:t>
      </w:r>
    </w:p>
    <w:p>
      <w:r>
        <w:t>（美）理查德·斯凯瑞编绘；张徵羽编译 其他作品：https://www.jiaokey.com/tag/（美）理查德·斯凯瑞编绘；张徵羽编译.html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关键词搜索：https://www.jiaokey.com/tag/从1数到10.html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