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陪都重庆  1938-1945  大轰炸下的抗日意志</w:t>
      </w:r>
    </w:p>
    <w:p>
      <w:r>
        <w:rPr>
          <w:rFonts w:ascii="宋体" w:hAnsi="宋体" w:eastAsia="宋体"/>
          <w:sz w:val="24"/>
        </w:rPr>
        <w:t>秦风编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陪都重庆  1938-1945  大轰炸下的抗日意志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本书出售、求购地址：https://www.jiaokey.com/book/detail/13773166.html</w:t>
      </w:r>
    </w:p>
    <w:p>
      <w:r>
        <w:t>更多相关图书推荐：https://www.jiaokey.com</w:t>
      </w:r>
    </w:p>
    <w:p>
      <w:r>
        <w:t>秦风编 其他作品：https://www.jiaokey.com/tag/秦风编.html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关键词搜索：https://www.jiaokey.com/tag/陪都重庆  1938-1945  大轰炸下的抗日意志.html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