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  儿童版</w:t>
      </w:r>
    </w:p>
    <w:p>
      <w:r>
        <w:rPr>
          <w:rFonts w:ascii="宋体" w:hAnsi="宋体" w:eastAsia="宋体"/>
          <w:sz w:val="24"/>
        </w:rPr>
        <w:t>（德）安德烈娅·埃内著；（德）沃尔夫冈·梅茨格绘；温馨译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（德）安德烈娅·埃内著；（德）沃尔夫冈·梅茨格绘；温馨译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本书出售、求购地址：https://www.jiaokey.com/book/detail/13773162.html</w:t>
      </w:r>
    </w:p>
    <w:p>
      <w:r>
        <w:t>更多相关图书推荐：https://www.jiaokey.com</w:t>
      </w:r>
    </w:p>
    <w:p>
      <w:r>
        <w:t>（德）安德烈娅·埃内著；（德）沃尔夫冈·梅茨格绘；温馨译 其他作品：https://www.jiaokey.com/tag/（德）安德烈娅·埃内著；（德）沃尔夫冈·梅茨格绘；温馨译.html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关键词搜索：https://www.jiaokey.com/tag/飞机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