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书名：缅怀玛丽娜·茨维塔耶娃  女儿的回忆</w:t>
      </w:r>
    </w:p>
    <w:p>
      <w:r>
        <w:t>作者：（俄）阿里阿德娜·艾伏隆著；谷羽译</w:t>
      </w:r>
    </w:p>
    <w:p>
      <w:r>
        <w:t>出版社：桂林:广西师范大学出版社,2015.05</w:t>
      </w:r>
    </w:p>
    <w:p>
      <w:r>
        <w:t>出版日期：</w:t>
      </w:r>
    </w:p>
    <w:p>
      <w:r>
        <w:t>总页数：547</w:t>
      </w:r>
    </w:p>
    <w:p>
      <w:r>
        <w:t>更多请访问教客网: www.jiaokey.com</w:t>
      </w:r>
    </w:p>
    <w:p>
      <w:r>
        <w:t>缅怀玛丽娜·茨维塔耶娃  女儿的回忆 评论地址：https://www.jiaokey.com/book/detail/13773147.html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