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我们都是点子王</w:t>
      </w:r>
    </w:p>
    <w:p>
      <w:r>
        <w:rPr>
          <w:rFonts w:ascii="宋体" w:hAnsi="宋体" w:eastAsia="宋体"/>
          <w:sz w:val="24"/>
        </w:rPr>
        <w:t>法国科丽文登玩具有限公司著；童趣出版有限公司编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我们都是点子王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法国科丽文登玩具有限公司著；童趣出版有限公司编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本书出售、求购地址：https://www.jiaokey.com/book/detail/13773137.html</w:t>
      </w:r>
    </w:p>
    <w:p>
      <w:r>
        <w:t>更多相关图书推荐：https://www.jiaokey.com</w:t>
      </w:r>
    </w:p>
    <w:p>
      <w:r>
        <w:t>法国科丽文登玩具有限公司著；童趣出版有限公司编 其他作品：https://www.jiaokey.com/tag/法国科丽文登玩具有限公司著；童趣出版有限公司编.html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关键词搜索：https://www.jiaokey.com/tag/我们都是点子王.html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