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成长启蒙  我都知道</w:t>
      </w:r>
    </w:p>
    <w:p>
      <w:r>
        <w:rPr>
          <w:rFonts w:ascii="宋体" w:hAnsi="宋体" w:eastAsia="宋体"/>
          <w:sz w:val="24"/>
        </w:rPr>
        <w:t>真果果主编；熊丽霞文；沈冰画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5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5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成长启蒙  我都知道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真果果主编；熊丽霞文；沈冰画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本书出售、求购地址：https://www.jiaokey.com/book/detail/13773131.html</w:t>
      </w:r>
    </w:p>
    <w:p>
      <w:r>
        <w:t>更多相关图书推荐：https://www.jiaokey.com</w:t>
      </w:r>
    </w:p>
    <w:p>
      <w:r>
        <w:t>真果果主编；熊丽霞文；沈冰画 其他作品：https://www.jiaokey.com/tag/真果果主编；熊丽霞文；沈冰画.html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