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跟我一起认颜色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跟我一起认颜色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本书出售、求购地址：https://www.jiaokey.com/book/detail/13773121.html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关键词搜索：https://www.jiaokey.com/tag/跟我一起认颜色.html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