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想成为艺术家的小狼</w:t>
      </w:r>
    </w:p>
    <w:p>
      <w:r>
        <w:rPr>
          <w:rFonts w:ascii="宋体" w:hAnsi="宋体" w:eastAsia="宋体"/>
          <w:sz w:val="24"/>
        </w:rPr>
        <w:t>（法）欧瑞安娜·拉勒曼德著；（法）爱蕾诺·杜雷绘；周密译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想成为艺术家的小狼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（法）欧瑞安娜·拉勒曼德著；（法）爱蕾诺·杜雷绘；周密译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本书出售、求购地址：https://www.jiaokey.com/book/detail/13773119.html</w:t>
      </w:r>
    </w:p>
    <w:p>
      <w:r>
        <w:t>更多相关图书推荐：https://www.jiaokey.com</w:t>
      </w:r>
    </w:p>
    <w:p>
      <w:r>
        <w:t>（法）欧瑞安娜·拉勒曼德著；（法）爱蕾诺·杜雷绘；周密译 其他作品：https://www.jiaokey.com/tag/（法）欧瑞安娜·拉勒曼德著；（法）爱蕾诺·杜雷绘；周密译.html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关键词搜索：https://www.jiaokey.com/tag/想成为艺术家的小狼.html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