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中国名人悬谜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中国名人悬谜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本书出售、求购地址：https://www.jiaokey.com/book/detail/13773100.html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中国名人悬谜.html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