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书名：痔疮发飙，你怎么办？  略释痔病防治130惑</w:t>
      </w:r>
    </w:p>
    <w:p>
      <w:r>
        <w:t>作者：田建利，郁汉明主编</w:t>
      </w:r>
    </w:p>
    <w:p>
      <w:r>
        <w:t>出版社：上海:第二军医大学出版社,2015.04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痔疮发飙，你怎么办？  略释痔病防治130惑 评论地址：https://www.jiaokey.com/book/detail/13773091.html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