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刀剑神域进击篇3/川原砾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刀剑神域进击篇3/川原砾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本书出售、求购地址：https://www.jiaokey.com/book/detail/13773089.html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关键词搜索：https://www.jiaokey.com/tag/刀剑神域进击篇3/川原砾.html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