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青春萌乐会之萌妖收服指南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青春萌乐会之萌妖收服指南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延吉:延边教育出版社,2015.06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本书出售、求购地址：https://www.jiaokey.com/book/detail/13773075.html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延吉:延边教育出版社,2015.06 出版图书：https://www.jiaokey.com/tag/延吉:延边教育出版社,2015.06.html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