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书名：我的七爸周恩来</w:t>
      </w:r>
    </w:p>
    <w:p>
      <w:r>
        <w:t>作者：周尔鎏著</w:t>
      </w:r>
    </w:p>
    <w:p>
      <w:r>
        <w:t>出版社：北京:中央文献出版社,2015.06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我的七爸周恩来 评论地址：https://www.jiaokey.com/book/detail/13773063.html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