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草叶集;枫叶集  名著插图本</w:t>
      </w:r>
    </w:p>
    <w:p>
      <w:r>
        <w:rPr>
          <w:rFonts w:ascii="宋体" w:hAnsi="宋体" w:eastAsia="宋体"/>
          <w:sz w:val="24"/>
        </w:rPr>
        <w:t>（美）惠特曼，德默尔等著；楚图南译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草叶集;枫叶集  名著插图本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（美）惠特曼，德默尔等著；楚图南译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本书出售、求购地址：https://www.jiaokey.com/book/detail/13773058.html</w:t>
      </w:r>
    </w:p>
    <w:p>
      <w:r>
        <w:t>更多相关图书推荐：https://www.jiaokey.com</w:t>
      </w:r>
    </w:p>
    <w:p>
      <w:r>
        <w:t>（美）惠特曼，德默尔等著；楚图南译 其他作品：https://www.jiaokey.com/tag/（美）惠特曼，德默尔等著；楚图南译.html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关键词搜索：https://www.jiaokey.com/tag/草叶集;枫叶集  名著插图本.html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