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外婆拿手家常菜随手查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外婆拿手家常菜随手查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家常菜肴-菜谱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本书出售、求购地址：https://www.jiaokey.com/book/detail/13773054.html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关键词搜索：https://www.jiaokey.com/tag/家常菜肴-菜谱.html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