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（英）阿·柯南道尔著；路旦俊等译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3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（英）阿·柯南道尔著；路旦俊等译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本书出售、求购地址：https://www.jiaokey.com/book/detail/13773045.html</w:t>
      </w:r>
    </w:p>
    <w:p>
      <w:r>
        <w:t>更多相关图书推荐：https://www.jiaokey.com</w:t>
      </w:r>
    </w:p>
    <w:p>
      <w:r>
        <w:t>（英）阿·柯南道尔著；路旦俊等译 其他作品：https://www.jiaokey.com/tag/（英）阿·柯南道尔著；路旦俊等译.html</w:t>
      </w:r>
    </w:p>
    <w:p>
      <w:r>
        <w:t>广州:花城出版社,2015.02 出版图书：https://www.jiaokey.com/tag/广州:花城出版社,2015.02.html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