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海豹突击队成功之道  像精英战士一样思考如何做到领先和成功</w:t>
      </w:r>
    </w:p>
    <w:p>
      <w:r>
        <w:rPr>
          <w:rFonts w:ascii="宋体" w:hAnsi="宋体" w:eastAsia="宋体"/>
          <w:sz w:val="24"/>
        </w:rPr>
        <w:t>（美）马克·迪万，（美）艾里林·埃德赫兹·马查特著；柳正奎译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海豹突击队成功之道  像精英战士一样思考如何做到领先和成功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（美）马克·迪万，（美）艾里林·埃德赫兹·马查特著；柳正奎译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本书出售、求购地址：https://www.jiaokey.com/book/detail/13773036.html</w:t>
      </w:r>
    </w:p>
    <w:p>
      <w:r>
        <w:t>更多相关图书推荐：https://www.jiaokey.com</w:t>
      </w:r>
    </w:p>
    <w:p>
      <w:r>
        <w:t>（美）马克·迪万，（美）艾里林·埃德赫兹·马查特著；柳正奎译 其他作品：https://www.jiaokey.com/tag/（美）马克·迪万，（美）艾里林·埃德赫兹·马查特著；柳正奎译.html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关键词搜索：https://www.jiaokey.com/tag/海豹突击队成功之道  像精英战士一样思考如何做到领先和成功.html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