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纯天然护肤品DIY手册  83种手工美容配方</w:t>
      </w:r>
    </w:p>
    <w:p>
      <w:r>
        <w:rPr>
          <w:rFonts w:ascii="宋体" w:hAnsi="宋体" w:eastAsia="宋体"/>
          <w:sz w:val="24"/>
        </w:rPr>
        <w:t>（美）斯特凡妮·托尔斯著；陈易佳译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纯天然护肤品DIY手册  83种手工美容配方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（美）斯特凡妮·托尔斯著；陈易佳译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本书出售、求购地址：https://www.jiaokey.com/book/detail/13773031.html</w:t>
      </w:r>
    </w:p>
    <w:p>
      <w:r>
        <w:t>更多相关图书推荐：https://www.jiaokey.com</w:t>
      </w:r>
    </w:p>
    <w:p>
      <w:r>
        <w:t>（美）斯特凡妮·托尔斯著；陈易佳译 其他作品：https://www.jiaokey.com/tag/（美）斯特凡妮·托尔斯著；陈易佳译.html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关键词搜索：https://www.jiaokey.com/tag/纯天然护肤品DIY手册  83种手工美容配方.html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