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家事的抚慰  上  食物、衣物，以及合理的家事计划</w:t>
      </w:r>
    </w:p>
    <w:p>
      <w:r>
        <w:rPr>
          <w:rFonts w:ascii="宋体" w:hAnsi="宋体" w:eastAsia="宋体"/>
          <w:sz w:val="24"/>
        </w:rPr>
        <w:t>（美）雪瑞·孟德森（CherylMendelson）著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家事的抚慰  上  食物、衣物，以及合理的家事计划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（美）雪瑞·孟德森（CherylMendelson）著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本书出售、求购地址：https://www.jiaokey.com/book/detail/13773026.html</w:t>
      </w:r>
    </w:p>
    <w:p>
      <w:r>
        <w:t>更多相关图书推荐：https://www.jiaokey.com</w:t>
      </w:r>
    </w:p>
    <w:p>
      <w:r>
        <w:t>（美）雪瑞·孟德森（CherylMendelson）著 其他作品：https://www.jiaokey.com/tag/（美）雪瑞·孟德森（CherylMendelson）著.html</w:t>
      </w:r>
    </w:p>
    <w:p>
      <w:r>
        <w:t>关键词搜索：https://www.jiaokey.com/tag/家事的抚慰  上  食物、衣物，以及合理的家事计划.html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