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体验为王  世界知名零售企业开创移动互联新时代</w:t>
      </w:r>
    </w:p>
    <w:p>
      <w:r>
        <w:rPr>
          <w:rFonts w:ascii="宋体" w:hAnsi="宋体" w:eastAsia="宋体"/>
          <w:sz w:val="24"/>
        </w:rPr>
        <w:t>龚武著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体验为王  世界知名零售企业开创移动互联新时代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本书出售、求购地址：https://www.jiaokey.com/book/detail/13773006.html</w:t>
      </w:r>
    </w:p>
    <w:p>
      <w:r>
        <w:t>更多相关图书推荐：https://www.jiaokey.com</w:t>
      </w:r>
    </w:p>
    <w:p>
      <w:r>
        <w:t>龚武著 其他作品：https://www.jiaokey.com/tag/龚武著.html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关键词搜索：https://www.jiaokey.com/tag/体验为王  世界知名零售企业开创移动互联新时代.html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