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书名：共和国三枚一级勋章将帅军功榜  上</w:t>
      </w:r>
    </w:p>
    <w:p>
      <w:r>
        <w:t>作者：欧阳青著</w:t>
      </w:r>
    </w:p>
    <w:p>
      <w:r>
        <w:t>出版社：北京:长城出版社,2015.03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共和国三枚一级勋章将帅军功榜  上 评论地址：https://www.jiaokey.com/book/detail/13772985.html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