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经营权转让后的景区运营状况实证研究  以湖南省凤凰古城景区为例</w:t>
      </w:r>
    </w:p>
    <w:p>
      <w:r>
        <w:rPr>
          <w:rFonts w:ascii="宋体" w:hAnsi="宋体" w:eastAsia="宋体"/>
          <w:sz w:val="24"/>
        </w:rPr>
        <w:t>阎友兵著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经营权转让后的景区运营状况实证研究  以湖南省凤凰古城景区为例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本书出售、求购地址：https://www.jiaokey.com/book/detail/13772946.html</w:t>
      </w:r>
    </w:p>
    <w:p>
      <w:r>
        <w:t>更多相关图书推荐：https://www.jiaokey.com</w:t>
      </w:r>
    </w:p>
    <w:p>
      <w:r>
        <w:t>阎友兵著 其他作品：https://www.jiaokey.com/tag/阎友兵著.html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关键词搜索：https://www.jiaokey.com/tag/经营权转让后的景区运营状况实证研究  以湖南省凤凰古城景区为例.html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