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民事诉讼法21讲  2015年版  应试版  新民诉解释版</w:t>
      </w:r>
    </w:p>
    <w:p>
      <w:r>
        <w:rPr>
          <w:rFonts w:ascii="宋体" w:hAnsi="宋体" w:eastAsia="宋体"/>
          <w:sz w:val="24"/>
        </w:rPr>
        <w:t>郑其斌，邱振启编著；众合教育编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民事诉讼法21讲  2015年版  应试版  新民诉解释版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郑其斌，邱振启编著；众合教育编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本书出售、求购地址：https://www.jiaokey.com/book/detail/13772926.html</w:t>
      </w:r>
    </w:p>
    <w:p>
      <w:r>
        <w:t>更多相关图书推荐：https://www.jiaokey.com</w:t>
      </w:r>
    </w:p>
    <w:p>
      <w:r>
        <w:t>郑其斌，邱振启编著；众合教育编 其他作品：https://www.jiaokey.com/tag/郑其斌，邱振启编著；众合教育编.html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关键词搜索：https://www.jiaokey.com/tag/民事诉讼法21讲  2015年版  应试版  新民诉解释版.html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