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书名：民族传统与文学艺术经典解读</w:t>
      </w:r>
    </w:p>
    <w:p>
      <w:r>
        <w:t>作者：谢昭新，张器友主编</w:t>
      </w:r>
    </w:p>
    <w:p>
      <w:r>
        <w:t>出版社：合肥:合肥工业大学出版社,2015.01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民族传统与文学艺术经典解读 评论地址：https://www.jiaokey.com/book/detail/13772925.html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