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他是谁？  探寻真实的鲍勃·迪伦</w:t>
      </w:r>
    </w:p>
    <w:p>
      <w:r>
        <w:rPr>
          <w:rFonts w:ascii="宋体" w:hAnsi="宋体" w:eastAsia="宋体"/>
          <w:sz w:val="24"/>
        </w:rPr>
        <w:t>（英）戴维·道尔顿著；郝巍译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他是谁？  探寻真实的鲍勃·迪伦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（英）戴维·道尔顿著；郝巍译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本书出售、求购地址：https://www.jiaokey.com/book/detail/13772924.html</w:t>
      </w:r>
    </w:p>
    <w:p>
      <w:r>
        <w:t>更多相关图书推荐：https://www.jiaokey.com</w:t>
      </w:r>
    </w:p>
    <w:p>
      <w:r>
        <w:t>（英）戴维·道尔顿著；郝巍译 其他作品：https://www.jiaokey.com/tag/（英）戴维·道尔顿著；郝巍译.html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关键词搜索：https://www.jiaokey.com/tag/他是谁？  探寻真实的鲍勃·迪伦.html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