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  新大纲版</w:t>
      </w:r>
    </w:p>
    <w:p>
      <w:r>
        <w:t>作者：证券考试命题研究组编</w:t>
      </w:r>
    </w:p>
    <w:p>
      <w:r>
        <w:t>出版社：成都：西南财经大学出版社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金融市场基础知识  新大纲版 评论地址：https://www.jiaokey.com/book/detail/13772921.html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