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书名：刻纸剪画  中华剪纸文化大观</w:t>
      </w:r>
    </w:p>
    <w:p>
      <w:r>
        <w:t>作者：王光敏编著</w:t>
      </w:r>
    </w:p>
    <w:p>
      <w:r>
        <w:t>出版社：郑州:中原农民出版社,2015.05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刻纸剪画  中华剪纸文化大观 评论地址：https://www.jiaokey.com/book/detail/13772918.html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