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王爱华主审；郭璐，陈震，陆荣清主编；周士元，苌千里，杨晓钦等副主编；郭璐，陈震，陆荣清等编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王爱华主审；郭璐，陈震，陆荣清主编；周士元，苌千里，杨晓钦等副主编；郭璐，陈震，陆荣清等编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本书出售、求购地址：https://www.jiaokey.com/book/detail/13772897.html</w:t>
      </w:r>
    </w:p>
    <w:p>
      <w:r>
        <w:t>更多相关图书推荐：https://www.jiaokey.com</w:t>
      </w:r>
    </w:p>
    <w:p>
      <w:r>
        <w:t>王爱华主审；郭璐，陈震，陆荣清主编；周士元，苌千里，杨晓钦等副主编；郭璐，陈震，陆荣清等编 其他作品：https://www.jiaokey.com/tag/王爱华主审；郭璐，陈震，陆荣清主编；周士元，苌千里，杨晓钦等副主编；郭璐，陈震，陆荣清等编.html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