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一战救护犬达林</w:t>
      </w:r>
    </w:p>
    <w:p>
      <w:r>
        <w:rPr>
          <w:rFonts w:ascii="宋体" w:hAnsi="宋体" w:eastAsia="宋体"/>
          <w:sz w:val="24"/>
        </w:rPr>
        <w:t>格日勒其木格·黑鹤主编；（美）艾莉森·哈特著；吴佳美译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一战救护犬达林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格日勒其木格·黑鹤主编；（美）艾莉森·哈特著；吴佳美译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本书出售、求购地址：https://www.jiaokey.com/book/detail/13772885.html</w:t>
      </w:r>
    </w:p>
    <w:p>
      <w:r>
        <w:t>更多相关图书推荐：https://www.jiaokey.com</w:t>
      </w:r>
    </w:p>
    <w:p>
      <w:r>
        <w:t>格日勒其木格·黑鹤主编；（美）艾莉森·哈特著；吴佳美译 其他作品：https://www.jiaokey.com/tag/格日勒其木格·黑鹤主编；（美）艾莉森·哈特著；吴佳美译.html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关键词搜索：https://www.jiaokey.com/tag/一战救护犬达林.html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