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冠军犬芬恩</w:t>
      </w:r>
    </w:p>
    <w:p>
      <w:r>
        <w:rPr>
          <w:rFonts w:ascii="宋体" w:hAnsi="宋体" w:eastAsia="宋体"/>
          <w:sz w:val="24"/>
        </w:rPr>
        <w:t>格日勒其木格·黑鹤主编；（英）A.J.道森著；张怀强，梁颖译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冠军犬芬恩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格日勒其木格·黑鹤主编；（英）A.J.道森著；张怀强，梁颖译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本书出售、求购地址：https://www.jiaokey.com/book/detail/13772884.html</w:t>
      </w:r>
    </w:p>
    <w:p>
      <w:r>
        <w:t>更多相关图书推荐：https://www.jiaokey.com</w:t>
      </w:r>
    </w:p>
    <w:p>
      <w:r>
        <w:t>格日勒其木格·黑鹤主编；（英）A.J.道森著；张怀强，梁颖译 其他作品：https://www.jiaokey.com/tag/格日勒其木格·黑鹤主编；（英）A.J.道森著；张怀强，梁颖译.html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关键词搜索：https://www.jiaokey.com/tag/冠军犬芬恩.html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