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降灵家族  2  雌雄怪盗  下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2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降灵家族  2  雌雄怪盗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本书出售、求购地址：https://www.jiaokey.com/book/detail/13772881.html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武汉:长江出版社,2015.05 出版图书：https://www.jiaokey.com/tag/武汉:长江出版社,2015.05.html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