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第三十街的两匹斑马</w:t>
      </w:r>
    </w:p>
    <w:p>
      <w:r>
        <w:rPr>
          <w:rFonts w:ascii="宋体" w:hAnsi="宋体" w:eastAsia="宋体"/>
          <w:sz w:val="24"/>
        </w:rPr>
        <w:t>（法）马克·米歇尔-阿玛德利著；江蕾译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第三十街的两匹斑马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（法）马克·米歇尔-阿玛德利著；江蕾译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本书出售、求购地址：https://www.jiaokey.com/book/detail/13772879.html</w:t>
      </w:r>
    </w:p>
    <w:p>
      <w:r>
        <w:t>更多相关图书推荐：https://www.jiaokey.com</w:t>
      </w:r>
    </w:p>
    <w:p>
      <w:r>
        <w:t>（法）马克·米歇尔-阿玛德利著；江蕾译 其他作品：https://www.jiaokey.com/tag/（法）马克·米歇尔-阿玛德利著；江蕾译.html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关键词搜索：https://www.jiaokey.com/tag/第三十街的两匹斑马.html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