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书名：幻兽姬  镜中的银翼城</w:t>
      </w:r>
    </w:p>
    <w:p>
      <w:r>
        <w:t>作者：彭扬著</w:t>
      </w:r>
    </w:p>
    <w:p>
      <w:r>
        <w:t>出版社：北京:同心出版社,2015.02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幻兽姬  镜中的银翼城 评论地址：https://www.jiaokey.com/book/detail/13772878.html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