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新来的老师会魔法  守护月亮湾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新来的老师会魔法  守护月亮湾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本书出售、求购地址：https://www.jiaokey.com/book/detail/13772863.html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关键词搜索：https://www.jiaokey.com/tag/新来的老师会魔法  守护月亮湾.html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