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书名：永不放弃  美国老爸与身残儿子的跑步人生</w:t>
      </w:r>
    </w:p>
    <w:p>
      <w:r>
        <w:t>作者：（美）迪克·贺特，（美）邓恩·耶格著；陈信宏译</w:t>
      </w:r>
    </w:p>
    <w:p>
      <w:r>
        <w:t>出版社：南京:译林出版社,2015.07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永不放弃  美国老爸与身残儿子的跑步人生 评论地址：https://www.jiaokey.com/book/detail/13772846.html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