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书名：儿科临床诊疗误区</w:t>
      </w:r>
    </w:p>
    <w:p>
      <w:r>
        <w:t>作者:文飞球，王天有主编；何颜霞，郑跃杰，廖建湘等副主编</w:t>
      </w:r>
    </w:p>
    <w:p>
      <w:r>
        <w:t>出版社:长沙：湖南科学技术出版社</w:t>
      </w:r>
    </w:p>
    <w:p>
      <w:r>
        <w:t>出版日期：2015.06</w:t>
      </w:r>
    </w:p>
    <w:p>
      <w:r>
        <w:t>总页数：593</w:t>
      </w:r>
    </w:p>
    <w:p>
      <w:r>
        <w:t>更多请访问教客网:www.jiaokey.com</w:t>
      </w:r>
    </w:p>
    <w:p>
      <w:r>
        <w:t>儿科临床诊疗误区评论地址：https://www.jiaokey.com/book/detail/13772831.html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