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K线，这么玩肯定赚  股市K线分析入门与技巧</w:t>
      </w:r>
    </w:p>
    <w:p>
      <w:r>
        <w:rPr>
          <w:rFonts w:ascii="宋体" w:hAnsi="宋体" w:eastAsia="宋体"/>
          <w:sz w:val="24"/>
        </w:rPr>
        <w:t>刘振清编著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K线，这么玩肯定赚  股市K线分析入门与技巧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本书出售、求购地址：https://www.jiaokey.com/book/detail/13772825.html</w:t>
      </w:r>
    </w:p>
    <w:p>
      <w:r>
        <w:t>更多相关图书推荐：https://www.jiaokey.com</w:t>
      </w:r>
    </w:p>
    <w:p>
      <w:r>
        <w:t>刘振清编著 其他作品：https://www.jiaokey.com/tag/刘振清编著.html</w:t>
      </w:r>
    </w:p>
    <w:p>
      <w:r>
        <w:t>上海:立信会计出版社,2015.08 出版图书：https://www.jiaokey.com/tag/上海:立信会计出版社,2015.08.html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