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书名：上帝吹飘的羽毛</w:t>
      </w:r>
    </w:p>
    <w:p>
      <w:r>
        <w:t>作者：（美）西格丽德·努涅斯著；梁路璐译</w:t>
      </w:r>
    </w:p>
    <w:p>
      <w:r>
        <w:t>出版社：上海:上海文艺出版社,2015.06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上帝吹飘的羽毛 评论地址：https://www.jiaokey.com/book/detail/13772812.html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