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书名：完美备孕·怀孕·坐月子一本通</w:t>
      </w:r>
    </w:p>
    <w:p>
      <w:r>
        <w:t>作者：赵天卫编著</w:t>
      </w:r>
    </w:p>
    <w:p>
      <w:r>
        <w:t>出版社：长春:吉林科学技术出版社,2015.05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完美备孕·怀孕·坐月子一本通 评论地址：https://www.jiaokey.com/book/detail/13772795.html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