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书名：时装原来如此神奇  详解80款经典时装</w:t>
      </w:r>
    </w:p>
    <w:p>
      <w:r>
        <w:t>作者：（英）弗格著</w:t>
      </w:r>
    </w:p>
    <w:p>
      <w:r>
        <w:t>出版社：北京：中央编译出版社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时装原来如此神奇  详解80款经典时装 评论地址：https://www.jiaokey.com/book/detail/13772781.html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