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蓝雨之役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蓝雨之役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本书出售、求购地址：https://www.jiaokey.com/book/detail/13772748.html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关键词搜索：https://www.jiaokey.com/tag/蓝雨之役.html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