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哈佛的另一种学问  读读世界一流大学的人生指导课</w:t>
      </w:r>
    </w:p>
    <w:p>
      <w:r>
        <w:rPr>
          <w:rFonts w:ascii="宋体" w:hAnsi="宋体" w:eastAsia="宋体"/>
          <w:sz w:val="24"/>
        </w:rPr>
        <w:t>张一弛编著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哈佛的另一种学问  读读世界一流大学的人生指导课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本书出售、求购地址：https://www.jiaokey.com/book/detail/13772745.html</w:t>
      </w:r>
    </w:p>
    <w:p>
      <w:r>
        <w:t>更多相关图书推荐：https://www.jiaokey.com</w:t>
      </w:r>
    </w:p>
    <w:p>
      <w:r>
        <w:t>张一弛编著 其他作品：https://www.jiaokey.com/tag/张一弛编著.html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关键词搜索：https://www.jiaokey.com/tag/哈佛的另一种学问  读读世界一流大学的人生指导课.html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