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正念领导  麦肯锡领导力方法</w:t>
      </w:r>
    </w:p>
    <w:p>
      <w:r>
        <w:rPr>
          <w:rFonts w:ascii="宋体" w:hAnsi="宋体" w:eastAsia="宋体"/>
          <w:sz w:val="24"/>
        </w:rPr>
        <w:t>（美）乔安娜·巴斯（JoannaBarsh），（美）约翰妮·拉沃伊（JohanneLavoie）著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正念领导  麦肯锡领导力方法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（美）乔安娜·巴斯（JoannaBarsh），（美）约翰妮·拉沃伊（JohanneLavoie）著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本书出售、求购地址：https://www.jiaokey.com/book/detail/13772740.html</w:t>
      </w:r>
    </w:p>
    <w:p>
      <w:r>
        <w:t>更多相关图书推荐：https://www.jiaokey.com</w:t>
      </w:r>
    </w:p>
    <w:p>
      <w:r>
        <w:t>（美）乔安娜·巴斯（JoannaBarsh），（美）约翰妮·拉沃伊（JohanneLavoie）著 其他作品：https://www.jiaokey.com/tag/（美）乔安娜·巴斯（JoannaBarsh），（美）约翰妮·拉沃伊（JohanneLavoie）著.html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关键词搜索：https://www.jiaokey.com/tag/正念领导  麦肯锡领导力方法.html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