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千万别吵醒森林之神</w:t>
      </w:r>
    </w:p>
    <w:p>
      <w:r>
        <w:rPr>
          <w:rFonts w:ascii="宋体" w:hAnsi="宋体" w:eastAsia="宋体"/>
          <w:sz w:val="24"/>
        </w:rPr>
        <w:t>（德）维兰德·弗罗因德著；洪启智，胡伟珊译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千万别吵醒森林之神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（德）维兰德·弗罗因德著；洪启智，胡伟珊译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本书出售、求购地址：https://www.jiaokey.com/book/detail/13772734.html</w:t>
      </w:r>
    </w:p>
    <w:p>
      <w:r>
        <w:t>更多相关图书推荐：https://www.jiaokey.com</w:t>
      </w:r>
    </w:p>
    <w:p>
      <w:r>
        <w:t>（德）维兰德·弗罗因德著；洪启智，胡伟珊译 其他作品：https://www.jiaokey.com/tag/（德）维兰德·弗罗因德著；洪启智，胡伟珊译.html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关键词搜索：https://www.jiaokey.com/tag/千万别吵醒森林之神.html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