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长青藤国际大奖小说书系  第2辑  从天而降的幸运</w:t>
      </w:r>
    </w:p>
    <w:p>
      <w:r>
        <w:rPr>
          <w:rFonts w:ascii="宋体" w:hAnsi="宋体" w:eastAsia="宋体"/>
          <w:sz w:val="24"/>
        </w:rPr>
        <w:t>（美）希拉·特内奇（SheilaTurnage）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长青藤国际大奖小说书系  第2辑  从天而降的幸运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（美）希拉·特内奇（SheilaTurnage）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本书出售、求购地址：https://www.jiaokey.com/book/detail/13772726.html</w:t>
      </w:r>
    </w:p>
    <w:p>
      <w:r>
        <w:t>更多相关图书推荐：https://www.jiaokey.com</w:t>
      </w:r>
    </w:p>
    <w:p>
      <w:r>
        <w:t>（美）希拉·特内奇（SheilaTurnage） 其他作品：https://www.jiaokey.com/tag/（美）希拉·特内奇（SheilaTurnage）.html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关键词搜索：https://www.jiaokey.com/tag/长青藤国际大奖小说书系  第2辑  从天而降的幸运.html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