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威尼斯商人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2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喜剧-剧本-英国-中世纪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本书出售、求购地址：https://www.jiaokey.com/book/detail/13772712.html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关键词搜索：https://www.jiaokey.com/tag/喜剧-剧本-英国-中世纪.html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